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7A82" w14:textId="77777777" w:rsidR="00831BFC" w:rsidRDefault="00000000" w:rsidP="00831BFC">
      <w:pPr>
        <w:spacing w:after="0"/>
        <w:jc w:val="both"/>
        <w:rPr>
          <w:b/>
          <w:lang w:val="pl-PL"/>
        </w:rPr>
      </w:pPr>
      <w:r w:rsidRPr="0032550A">
        <w:rPr>
          <w:b/>
          <w:lang w:val="pl-PL"/>
        </w:rPr>
        <w:t>Szanowni Państwo!</w:t>
      </w:r>
    </w:p>
    <w:p w14:paraId="549001AC" w14:textId="443FE935" w:rsidR="00132660" w:rsidRPr="0032550A" w:rsidRDefault="00000000" w:rsidP="00831BFC">
      <w:pPr>
        <w:spacing w:after="0"/>
        <w:jc w:val="both"/>
        <w:rPr>
          <w:lang w:val="pl-PL"/>
        </w:rPr>
      </w:pPr>
      <w:r w:rsidRPr="0032550A">
        <w:rPr>
          <w:b/>
          <w:lang w:val="pl-PL"/>
        </w:rPr>
        <w:br/>
      </w:r>
      <w:r w:rsidRPr="0032550A">
        <w:rPr>
          <w:lang w:val="pl-PL"/>
        </w:rPr>
        <w:t>Dokładamy wszelkich starań, aby zapewnić jak najlepszą jakość opieki.</w:t>
      </w:r>
    </w:p>
    <w:p w14:paraId="339D11B4" w14:textId="77777777" w:rsidR="00132660" w:rsidRPr="0032550A" w:rsidRDefault="00000000" w:rsidP="00831BFC">
      <w:pPr>
        <w:spacing w:after="0"/>
        <w:jc w:val="both"/>
        <w:rPr>
          <w:lang w:val="pl-PL"/>
        </w:rPr>
      </w:pPr>
      <w:r w:rsidRPr="0032550A">
        <w:rPr>
          <w:lang w:val="pl-PL"/>
        </w:rPr>
        <w:t>Prosimy o wypełnienie krótkiej ankiety dotyczącej funkcjonowania naszego szpitala.</w:t>
      </w:r>
    </w:p>
    <w:p w14:paraId="2BBD07A6" w14:textId="77777777" w:rsidR="00132660" w:rsidRPr="0032550A" w:rsidRDefault="00000000" w:rsidP="00831BFC">
      <w:pPr>
        <w:spacing w:after="0"/>
        <w:jc w:val="both"/>
        <w:rPr>
          <w:lang w:val="pl-PL"/>
        </w:rPr>
      </w:pPr>
      <w:r w:rsidRPr="0032550A">
        <w:rPr>
          <w:lang w:val="pl-PL"/>
        </w:rPr>
        <w:t>Formularz zawiera jedynie 13 pytań, a czas wypełnienia zajmie kilka minut.</w:t>
      </w:r>
    </w:p>
    <w:p w14:paraId="0DDB3C4E" w14:textId="08E6245C" w:rsidR="00132660" w:rsidRPr="0032550A" w:rsidRDefault="00000000" w:rsidP="00831BFC">
      <w:pPr>
        <w:spacing w:after="0"/>
        <w:jc w:val="both"/>
        <w:rPr>
          <w:lang w:val="pl-PL"/>
        </w:rPr>
      </w:pPr>
      <w:r w:rsidRPr="0032550A">
        <w:rPr>
          <w:lang w:val="pl-PL"/>
        </w:rPr>
        <w:t xml:space="preserve">Państwa opinia jest dla nas ważna. </w:t>
      </w:r>
      <w:r w:rsidR="00CC578B">
        <w:rPr>
          <w:lang w:val="pl-PL"/>
        </w:rPr>
        <w:t xml:space="preserve">Prosimy o przesłanie ankiety na e-mail: </w:t>
      </w:r>
      <w:hyperlink r:id="rId6" w:history="1">
        <w:r w:rsidR="00CC578B" w:rsidRPr="001D7A64">
          <w:rPr>
            <w:rStyle w:val="Hipercze"/>
            <w:lang w:val="pl-PL"/>
          </w:rPr>
          <w:t>spzoz_knyszyn@poczta.fm</w:t>
        </w:r>
      </w:hyperlink>
      <w:r w:rsidR="00CC578B">
        <w:rPr>
          <w:lang w:val="pl-PL"/>
        </w:rPr>
        <w:t xml:space="preserve">  lub o pozostawienie w wersji papierowej w administracji szpitala </w:t>
      </w:r>
      <w:r w:rsidRPr="0032550A">
        <w:rPr>
          <w:lang w:val="pl-PL"/>
        </w:rPr>
        <w:t>Dziękujemy.</w:t>
      </w:r>
      <w:r w:rsidRPr="0032550A">
        <w:rPr>
          <w:lang w:val="pl-PL"/>
        </w:rPr>
        <w:br/>
      </w:r>
    </w:p>
    <w:p w14:paraId="4A265F5D" w14:textId="3F270FF4" w:rsidR="00132660" w:rsidRDefault="00000000">
      <w:pPr>
        <w:rPr>
          <w:lang w:val="pl-PL"/>
        </w:rPr>
      </w:pPr>
      <w:r w:rsidRPr="0032550A">
        <w:rPr>
          <w:b/>
          <w:lang w:val="pl-PL"/>
        </w:rPr>
        <w:t>NASZA SKALA: 0 = Bardzo źle | 10 = Bardzo dobrze</w:t>
      </w:r>
      <w:r w:rsidRPr="0032550A">
        <w:rPr>
          <w:b/>
          <w:lang w:val="pl-PL"/>
        </w:rPr>
        <w:br/>
      </w:r>
      <w:r w:rsidRPr="0032550A">
        <w:rPr>
          <w:lang w:val="pl-PL"/>
        </w:rPr>
        <w:t>O01: Oddział, z którego zostałaś/eś wypisany ze szpitala</w:t>
      </w:r>
      <w:r w:rsidR="00831BFC">
        <w:rPr>
          <w:lang w:val="pl-PL"/>
        </w:rPr>
        <w:t xml:space="preserve"> : </w:t>
      </w:r>
      <w:r w:rsidRPr="0032550A">
        <w:rPr>
          <w:lang w:val="pl-PL"/>
        </w:rPr>
        <w:t>.....................................................................................</w:t>
      </w:r>
      <w:r w:rsidRPr="0032550A">
        <w:rPr>
          <w:lang w:val="pl-PL"/>
        </w:rPr>
        <w:br/>
        <w:t>A01: Jak oceniasz sprawność procesu przyjęcia do szpitala?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4"/>
        <w:gridCol w:w="782"/>
        <w:gridCol w:w="782"/>
        <w:gridCol w:w="783"/>
        <w:gridCol w:w="783"/>
        <w:gridCol w:w="783"/>
        <w:gridCol w:w="783"/>
        <w:gridCol w:w="783"/>
        <w:gridCol w:w="769"/>
      </w:tblGrid>
      <w:tr w:rsidR="0032550A" w14:paraId="332AA03D" w14:textId="4F05E135" w:rsidTr="0032550A">
        <w:tc>
          <w:tcPr>
            <w:tcW w:w="804" w:type="dxa"/>
          </w:tcPr>
          <w:p w14:paraId="61813E54" w14:textId="0BCF5DA7" w:rsidR="0032550A" w:rsidRDefault="0032550A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804" w:type="dxa"/>
          </w:tcPr>
          <w:p w14:paraId="364119B9" w14:textId="2D48925B" w:rsidR="0032550A" w:rsidRDefault="0032550A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04" w:type="dxa"/>
          </w:tcPr>
          <w:p w14:paraId="7A8495AF" w14:textId="542379DC" w:rsidR="0032550A" w:rsidRDefault="0032550A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02" w:type="dxa"/>
          </w:tcPr>
          <w:p w14:paraId="4B6F65B7" w14:textId="7006CDBA" w:rsidR="0032550A" w:rsidRDefault="0032550A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14:paraId="0B9E0329" w14:textId="500F4C7C" w:rsidR="0032550A" w:rsidRDefault="0032550A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3" w:type="dxa"/>
          </w:tcPr>
          <w:p w14:paraId="47EC0207" w14:textId="75F60AE2" w:rsidR="0032550A" w:rsidRDefault="0032550A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3" w:type="dxa"/>
          </w:tcPr>
          <w:p w14:paraId="4416A0FB" w14:textId="7B0C7822" w:rsidR="0032550A" w:rsidRDefault="0032550A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3" w:type="dxa"/>
          </w:tcPr>
          <w:p w14:paraId="0A7626D4" w14:textId="2869B042" w:rsidR="0032550A" w:rsidRDefault="0032550A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803" w:type="dxa"/>
          </w:tcPr>
          <w:p w14:paraId="71BC521A" w14:textId="799B89D9" w:rsidR="0032550A" w:rsidRDefault="0032550A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803" w:type="dxa"/>
          </w:tcPr>
          <w:p w14:paraId="60A6AD66" w14:textId="5F043AAC" w:rsidR="0032550A" w:rsidRDefault="0032550A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787" w:type="dxa"/>
          </w:tcPr>
          <w:p w14:paraId="2F9D8639" w14:textId="4305C873" w:rsidR="0032550A" w:rsidRDefault="0032550A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</w:tr>
      <w:tr w:rsidR="0032550A" w14:paraId="573B864F" w14:textId="77777777" w:rsidTr="0032550A">
        <w:sdt>
          <w:sdtPr>
            <w:rPr>
              <w:lang w:val="pl-PL"/>
            </w:rPr>
            <w:id w:val="-131255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48A64C9B" w14:textId="0BAE8669" w:rsidR="0032550A" w:rsidRDefault="0032550A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69827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2ED5B2FF" w14:textId="7D20293B" w:rsidR="0032550A" w:rsidRDefault="0032550A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47614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5740AE90" w14:textId="5CD6EF6F" w:rsidR="0032550A" w:rsidRDefault="0032550A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53685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6775A08E" w14:textId="787C8CB3" w:rsidR="0032550A" w:rsidRDefault="0032550A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21032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269D440D" w14:textId="393FCB7A" w:rsidR="0032550A" w:rsidRDefault="0032550A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99684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7A485FBD" w14:textId="5B4E55E6" w:rsidR="0032550A" w:rsidRDefault="0032550A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80191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458DDEA1" w14:textId="59B294C7" w:rsidR="0032550A" w:rsidRDefault="0032550A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42966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6EA2A1D3" w14:textId="4C1ADA12" w:rsidR="0032550A" w:rsidRDefault="0032550A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10569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70270599" w14:textId="5D4FAAC4" w:rsidR="0032550A" w:rsidRDefault="0032550A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85677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240EB8CB" w14:textId="5A0AF1F8" w:rsidR="0032550A" w:rsidRDefault="0032550A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6764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63D4011C" w14:textId="1E8B4976" w:rsidR="0032550A" w:rsidRDefault="0032550A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</w:tr>
    </w:tbl>
    <w:p w14:paraId="7A9B9402" w14:textId="77777777" w:rsidR="0032550A" w:rsidRDefault="0032550A">
      <w:pPr>
        <w:rPr>
          <w:lang w:val="pl-PL"/>
        </w:rPr>
      </w:pPr>
    </w:p>
    <w:p w14:paraId="608EE917" w14:textId="77777777" w:rsidR="00132660" w:rsidRPr="0032550A" w:rsidRDefault="00000000">
      <w:pPr>
        <w:rPr>
          <w:lang w:val="pl-PL"/>
        </w:rPr>
      </w:pPr>
      <w:r w:rsidRPr="0032550A">
        <w:rPr>
          <w:lang w:val="pl-PL"/>
        </w:rPr>
        <w:t>B01: Jak oceniasz uwzględnianie przez personel medyczny Twojego zdania w procesie leczenia?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4"/>
        <w:gridCol w:w="782"/>
        <w:gridCol w:w="782"/>
        <w:gridCol w:w="783"/>
        <w:gridCol w:w="783"/>
        <w:gridCol w:w="783"/>
        <w:gridCol w:w="783"/>
        <w:gridCol w:w="783"/>
        <w:gridCol w:w="769"/>
      </w:tblGrid>
      <w:tr w:rsidR="00CC578B" w14:paraId="5442EC88" w14:textId="77777777" w:rsidTr="002867DF">
        <w:tc>
          <w:tcPr>
            <w:tcW w:w="804" w:type="dxa"/>
          </w:tcPr>
          <w:p w14:paraId="7D22FE71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804" w:type="dxa"/>
          </w:tcPr>
          <w:p w14:paraId="42883D6C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04" w:type="dxa"/>
          </w:tcPr>
          <w:p w14:paraId="7FA9222F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02" w:type="dxa"/>
          </w:tcPr>
          <w:p w14:paraId="16916FFE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14:paraId="6482341F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3" w:type="dxa"/>
          </w:tcPr>
          <w:p w14:paraId="721662B9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3" w:type="dxa"/>
          </w:tcPr>
          <w:p w14:paraId="5FD64EC3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3" w:type="dxa"/>
          </w:tcPr>
          <w:p w14:paraId="3B987CE9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803" w:type="dxa"/>
          </w:tcPr>
          <w:p w14:paraId="63FCC9F7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803" w:type="dxa"/>
          </w:tcPr>
          <w:p w14:paraId="73DCE1F8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787" w:type="dxa"/>
          </w:tcPr>
          <w:p w14:paraId="7BD5CDBE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</w:tr>
      <w:tr w:rsidR="00CC578B" w14:paraId="278A47BC" w14:textId="77777777" w:rsidTr="002867DF">
        <w:sdt>
          <w:sdtPr>
            <w:rPr>
              <w:lang w:val="pl-PL"/>
            </w:rPr>
            <w:id w:val="-116808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2678F6A6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76391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099AFE99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46865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1A25E137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90055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3A3DC636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92298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6EE9C72D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44684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198B0714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34004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059B5C51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207122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34313EEE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90598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60481071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54282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47ABB30A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61293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2100675E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</w:tr>
    </w:tbl>
    <w:p w14:paraId="1631ACB2" w14:textId="77777777" w:rsidR="00132660" w:rsidRDefault="00132660"/>
    <w:p w14:paraId="0ABAF219" w14:textId="77777777" w:rsidR="00132660" w:rsidRPr="0032550A" w:rsidRDefault="00000000">
      <w:pPr>
        <w:rPr>
          <w:lang w:val="pl-PL"/>
        </w:rPr>
      </w:pPr>
      <w:r w:rsidRPr="0032550A">
        <w:rPr>
          <w:lang w:val="pl-PL"/>
        </w:rPr>
        <w:t>B02: Jak oceniasz opiekę/zaangażowanie personelu medycznego?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4"/>
        <w:gridCol w:w="782"/>
        <w:gridCol w:w="782"/>
        <w:gridCol w:w="783"/>
        <w:gridCol w:w="783"/>
        <w:gridCol w:w="783"/>
        <w:gridCol w:w="783"/>
        <w:gridCol w:w="783"/>
        <w:gridCol w:w="769"/>
      </w:tblGrid>
      <w:tr w:rsidR="00CC578B" w14:paraId="374E42D8" w14:textId="77777777" w:rsidTr="002867DF">
        <w:tc>
          <w:tcPr>
            <w:tcW w:w="804" w:type="dxa"/>
          </w:tcPr>
          <w:p w14:paraId="2E999772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804" w:type="dxa"/>
          </w:tcPr>
          <w:p w14:paraId="5553B3A0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04" w:type="dxa"/>
          </w:tcPr>
          <w:p w14:paraId="071ED858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02" w:type="dxa"/>
          </w:tcPr>
          <w:p w14:paraId="455E6BEE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14:paraId="525F59A2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3" w:type="dxa"/>
          </w:tcPr>
          <w:p w14:paraId="2EFE8354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3" w:type="dxa"/>
          </w:tcPr>
          <w:p w14:paraId="7501016F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3" w:type="dxa"/>
          </w:tcPr>
          <w:p w14:paraId="42A0E9F3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803" w:type="dxa"/>
          </w:tcPr>
          <w:p w14:paraId="323BD509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803" w:type="dxa"/>
          </w:tcPr>
          <w:p w14:paraId="3C68983B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787" w:type="dxa"/>
          </w:tcPr>
          <w:p w14:paraId="13A4E0BC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</w:tr>
      <w:tr w:rsidR="00CC578B" w14:paraId="50C623D7" w14:textId="77777777" w:rsidTr="002867DF">
        <w:sdt>
          <w:sdtPr>
            <w:rPr>
              <w:lang w:val="pl-PL"/>
            </w:rPr>
            <w:id w:val="-3589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50673B4C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207624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235AC2DB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21597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6BF202C7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43190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3E61877A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36845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3E971E79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40186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4678E8EA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61533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278C347F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08506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48C6BDA9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37820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0B66C7DA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212573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010DA64E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57088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03B1A2FB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</w:tr>
    </w:tbl>
    <w:p w14:paraId="2CF630BE" w14:textId="77777777" w:rsidR="00132660" w:rsidRDefault="00132660"/>
    <w:p w14:paraId="7BB8BFC9" w14:textId="77777777" w:rsidR="00132660" w:rsidRPr="0032550A" w:rsidRDefault="00000000">
      <w:pPr>
        <w:rPr>
          <w:lang w:val="pl-PL"/>
        </w:rPr>
      </w:pPr>
      <w:r w:rsidRPr="0032550A">
        <w:rPr>
          <w:lang w:val="pl-PL"/>
        </w:rPr>
        <w:t>B03: Jak oceniasz próby zmniejszania bólu poprzez podanie leków?</w:t>
      </w:r>
    </w:p>
    <w:p w14:paraId="79A28F42" w14:textId="59C052C5" w:rsidR="00132660" w:rsidRPr="0032550A" w:rsidRDefault="00000000">
      <w:pPr>
        <w:rPr>
          <w:lang w:val="pl-PL"/>
        </w:rPr>
      </w:pPr>
      <w:r w:rsidRPr="0032550A">
        <w:rPr>
          <w:lang w:val="pl-PL"/>
        </w:rPr>
        <w:t xml:space="preserve">(proszę </w:t>
      </w:r>
      <w:r w:rsidR="00831BFC" w:rsidRPr="0032550A">
        <w:rPr>
          <w:lang w:val="pl-PL"/>
        </w:rPr>
        <w:t>pominąć,</w:t>
      </w:r>
      <w:r w:rsidRPr="0032550A">
        <w:rPr>
          <w:lang w:val="pl-PL"/>
        </w:rPr>
        <w:t xml:space="preserve"> jeśli nie dotyczy)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4"/>
        <w:gridCol w:w="782"/>
        <w:gridCol w:w="782"/>
        <w:gridCol w:w="783"/>
        <w:gridCol w:w="783"/>
        <w:gridCol w:w="783"/>
        <w:gridCol w:w="783"/>
        <w:gridCol w:w="783"/>
        <w:gridCol w:w="769"/>
      </w:tblGrid>
      <w:tr w:rsidR="00CC578B" w14:paraId="7A06072F" w14:textId="77777777" w:rsidTr="002867DF">
        <w:tc>
          <w:tcPr>
            <w:tcW w:w="804" w:type="dxa"/>
          </w:tcPr>
          <w:p w14:paraId="745E7676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804" w:type="dxa"/>
          </w:tcPr>
          <w:p w14:paraId="66F37A1C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04" w:type="dxa"/>
          </w:tcPr>
          <w:p w14:paraId="25A07E15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02" w:type="dxa"/>
          </w:tcPr>
          <w:p w14:paraId="1911B36A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14:paraId="571C9D6F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3" w:type="dxa"/>
          </w:tcPr>
          <w:p w14:paraId="7FD08070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3" w:type="dxa"/>
          </w:tcPr>
          <w:p w14:paraId="7CDC5613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3" w:type="dxa"/>
          </w:tcPr>
          <w:p w14:paraId="2BDF0DD1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803" w:type="dxa"/>
          </w:tcPr>
          <w:p w14:paraId="2721C898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803" w:type="dxa"/>
          </w:tcPr>
          <w:p w14:paraId="56193580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787" w:type="dxa"/>
          </w:tcPr>
          <w:p w14:paraId="202657E1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</w:tr>
      <w:tr w:rsidR="00CC578B" w14:paraId="1AF1DDBC" w14:textId="77777777" w:rsidTr="002867DF">
        <w:sdt>
          <w:sdtPr>
            <w:rPr>
              <w:lang w:val="pl-PL"/>
            </w:rPr>
            <w:id w:val="-119616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544E9BF8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204254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66C269B5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40025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4B5E452E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32400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7A90DC49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214333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225FCFE9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8211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50B7ECFE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82796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3B0BB3D3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32442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4AFE808A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40029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209614A3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80142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38A27746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38409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4BC68BE6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</w:tr>
    </w:tbl>
    <w:p w14:paraId="6FC39AF1" w14:textId="77777777" w:rsidR="00132660" w:rsidRDefault="00132660"/>
    <w:p w14:paraId="3E1C13E0" w14:textId="77777777" w:rsidR="00132660" w:rsidRPr="0032550A" w:rsidRDefault="00000000">
      <w:pPr>
        <w:rPr>
          <w:lang w:val="pl-PL"/>
        </w:rPr>
      </w:pPr>
      <w:r w:rsidRPr="0032550A">
        <w:rPr>
          <w:lang w:val="pl-PL"/>
        </w:rPr>
        <w:t>C01: Jak oceniasz zrozumiałość przekazywanych informacji dotyczących Twojego stanu zdrowia i procesu leczenia podczas pobytu w szpitalu?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4"/>
        <w:gridCol w:w="782"/>
        <w:gridCol w:w="782"/>
        <w:gridCol w:w="783"/>
        <w:gridCol w:w="783"/>
        <w:gridCol w:w="783"/>
        <w:gridCol w:w="783"/>
        <w:gridCol w:w="783"/>
        <w:gridCol w:w="769"/>
      </w:tblGrid>
      <w:tr w:rsidR="00CC578B" w14:paraId="02EBB888" w14:textId="77777777" w:rsidTr="002867DF">
        <w:tc>
          <w:tcPr>
            <w:tcW w:w="804" w:type="dxa"/>
          </w:tcPr>
          <w:p w14:paraId="38C8A957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804" w:type="dxa"/>
          </w:tcPr>
          <w:p w14:paraId="05153B69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04" w:type="dxa"/>
          </w:tcPr>
          <w:p w14:paraId="1A94E597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02" w:type="dxa"/>
          </w:tcPr>
          <w:p w14:paraId="5D389F68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14:paraId="6048328B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3" w:type="dxa"/>
          </w:tcPr>
          <w:p w14:paraId="4CC7EF90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3" w:type="dxa"/>
          </w:tcPr>
          <w:p w14:paraId="2D3E44D3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3" w:type="dxa"/>
          </w:tcPr>
          <w:p w14:paraId="48E32081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803" w:type="dxa"/>
          </w:tcPr>
          <w:p w14:paraId="4C62C423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803" w:type="dxa"/>
          </w:tcPr>
          <w:p w14:paraId="040B534D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787" w:type="dxa"/>
          </w:tcPr>
          <w:p w14:paraId="4187699E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</w:tr>
      <w:tr w:rsidR="00CC578B" w14:paraId="6B6910FE" w14:textId="77777777" w:rsidTr="002867DF">
        <w:sdt>
          <w:sdtPr>
            <w:rPr>
              <w:lang w:val="pl-PL"/>
            </w:rPr>
            <w:id w:val="-175064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2812DCA0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60447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76A6A7D6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6837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7281B90C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213005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75A4E862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73297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5273EE83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53165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4491FB9F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55582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2F6EC90C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38231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4823935F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88869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17D97E54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97698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0DD015B0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89534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02DCCB1F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</w:tr>
    </w:tbl>
    <w:p w14:paraId="14225391" w14:textId="77777777" w:rsidR="00132660" w:rsidRDefault="00132660"/>
    <w:p w14:paraId="03EC942E" w14:textId="77777777" w:rsidR="00132660" w:rsidRPr="0032550A" w:rsidRDefault="00000000">
      <w:pPr>
        <w:rPr>
          <w:lang w:val="pl-PL"/>
        </w:rPr>
      </w:pPr>
      <w:r w:rsidRPr="0032550A">
        <w:rPr>
          <w:lang w:val="pl-PL"/>
        </w:rPr>
        <w:t>C02: Jak oceniasz zrozumiałość informacji przekazanych przez personel medyczny dotyczących zaleceń lekarskich i dalszego procesu leczenia po opuszczeniu szpitala?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4"/>
        <w:gridCol w:w="782"/>
        <w:gridCol w:w="782"/>
        <w:gridCol w:w="783"/>
        <w:gridCol w:w="783"/>
        <w:gridCol w:w="783"/>
        <w:gridCol w:w="783"/>
        <w:gridCol w:w="783"/>
        <w:gridCol w:w="769"/>
      </w:tblGrid>
      <w:tr w:rsidR="00CC578B" w14:paraId="7B2C7A63" w14:textId="77777777" w:rsidTr="002867DF">
        <w:tc>
          <w:tcPr>
            <w:tcW w:w="804" w:type="dxa"/>
          </w:tcPr>
          <w:p w14:paraId="5F5A8981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0</w:t>
            </w:r>
          </w:p>
        </w:tc>
        <w:tc>
          <w:tcPr>
            <w:tcW w:w="804" w:type="dxa"/>
          </w:tcPr>
          <w:p w14:paraId="2F59FF3E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04" w:type="dxa"/>
          </w:tcPr>
          <w:p w14:paraId="2AA1BE26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02" w:type="dxa"/>
          </w:tcPr>
          <w:p w14:paraId="1A087C5E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14:paraId="5297DD57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3" w:type="dxa"/>
          </w:tcPr>
          <w:p w14:paraId="27133F7A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3" w:type="dxa"/>
          </w:tcPr>
          <w:p w14:paraId="2877023D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3" w:type="dxa"/>
          </w:tcPr>
          <w:p w14:paraId="789DAC9B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803" w:type="dxa"/>
          </w:tcPr>
          <w:p w14:paraId="53F3BD54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803" w:type="dxa"/>
          </w:tcPr>
          <w:p w14:paraId="48B325A5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787" w:type="dxa"/>
          </w:tcPr>
          <w:p w14:paraId="1BB7F486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</w:tr>
      <w:tr w:rsidR="00CC578B" w14:paraId="2606C896" w14:textId="77777777" w:rsidTr="002867DF">
        <w:sdt>
          <w:sdtPr>
            <w:rPr>
              <w:lang w:val="pl-PL"/>
            </w:rPr>
            <w:id w:val="190393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746033A1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57096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29A99782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0203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6A261EFB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43937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537F6B55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14037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5A458826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9447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388505B4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79008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62389372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84628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2F7D5A13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55488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76F566B0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9728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3F715B55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98861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7AC9AD35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</w:tr>
    </w:tbl>
    <w:p w14:paraId="4AECC8EB" w14:textId="77777777" w:rsidR="00132660" w:rsidRDefault="00132660"/>
    <w:p w14:paraId="7B48AB46" w14:textId="46124C36" w:rsidR="00132660" w:rsidRPr="0032550A" w:rsidRDefault="00000000">
      <w:pPr>
        <w:rPr>
          <w:lang w:val="pl-PL"/>
        </w:rPr>
      </w:pPr>
      <w:r w:rsidRPr="0032550A">
        <w:rPr>
          <w:lang w:val="pl-PL"/>
        </w:rPr>
        <w:t>D01: Jak oceniasz wyżywienie w szpitalu?</w:t>
      </w:r>
      <w:r w:rsidR="00CC578B">
        <w:rPr>
          <w:lang w:val="pl-PL"/>
        </w:rPr>
        <w:t xml:space="preserve"> </w:t>
      </w:r>
      <w:r w:rsidRPr="0032550A">
        <w:rPr>
          <w:lang w:val="pl-PL"/>
        </w:rPr>
        <w:t>(proszę pominąć jeśli nie dotyczy)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4"/>
        <w:gridCol w:w="782"/>
        <w:gridCol w:w="782"/>
        <w:gridCol w:w="783"/>
        <w:gridCol w:w="783"/>
        <w:gridCol w:w="783"/>
        <w:gridCol w:w="783"/>
        <w:gridCol w:w="783"/>
        <w:gridCol w:w="769"/>
      </w:tblGrid>
      <w:tr w:rsidR="00CC578B" w14:paraId="4B853F53" w14:textId="77777777" w:rsidTr="002867DF">
        <w:tc>
          <w:tcPr>
            <w:tcW w:w="804" w:type="dxa"/>
          </w:tcPr>
          <w:p w14:paraId="3C1CADD8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804" w:type="dxa"/>
          </w:tcPr>
          <w:p w14:paraId="3346125C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04" w:type="dxa"/>
          </w:tcPr>
          <w:p w14:paraId="223B1390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02" w:type="dxa"/>
          </w:tcPr>
          <w:p w14:paraId="4F6A415F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14:paraId="3A5AACFC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3" w:type="dxa"/>
          </w:tcPr>
          <w:p w14:paraId="43AB005C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3" w:type="dxa"/>
          </w:tcPr>
          <w:p w14:paraId="1239A7D6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3" w:type="dxa"/>
          </w:tcPr>
          <w:p w14:paraId="48E86B1F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803" w:type="dxa"/>
          </w:tcPr>
          <w:p w14:paraId="17626ED0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803" w:type="dxa"/>
          </w:tcPr>
          <w:p w14:paraId="3641E047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787" w:type="dxa"/>
          </w:tcPr>
          <w:p w14:paraId="1845DEE9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</w:tr>
      <w:tr w:rsidR="00CC578B" w14:paraId="016DBB9A" w14:textId="77777777" w:rsidTr="002867DF">
        <w:sdt>
          <w:sdtPr>
            <w:rPr>
              <w:lang w:val="pl-PL"/>
            </w:rPr>
            <w:id w:val="-191230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51DB3336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83440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61487336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85753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3378BB3B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9605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39B38D64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95047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38440FB1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21132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261AD564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94259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6E7919DE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3273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36E250DC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89442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2344E177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43398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248A4808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58364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67FA1E6A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</w:tr>
    </w:tbl>
    <w:p w14:paraId="319128A4" w14:textId="77777777" w:rsidR="00132660" w:rsidRDefault="00132660"/>
    <w:p w14:paraId="28D0E190" w14:textId="77777777" w:rsidR="00132660" w:rsidRPr="0032550A" w:rsidRDefault="00000000">
      <w:pPr>
        <w:rPr>
          <w:lang w:val="pl-PL"/>
        </w:rPr>
      </w:pPr>
      <w:r w:rsidRPr="0032550A">
        <w:rPr>
          <w:lang w:val="pl-PL"/>
        </w:rPr>
        <w:t>D02: Jak oceniasz czystość w salach, na korytarzach, w łazienkach?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4"/>
        <w:gridCol w:w="782"/>
        <w:gridCol w:w="782"/>
        <w:gridCol w:w="783"/>
        <w:gridCol w:w="783"/>
        <w:gridCol w:w="783"/>
        <w:gridCol w:w="783"/>
        <w:gridCol w:w="783"/>
        <w:gridCol w:w="769"/>
      </w:tblGrid>
      <w:tr w:rsidR="00CC578B" w14:paraId="52756101" w14:textId="77777777" w:rsidTr="002867DF">
        <w:tc>
          <w:tcPr>
            <w:tcW w:w="804" w:type="dxa"/>
          </w:tcPr>
          <w:p w14:paraId="5A2475FA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804" w:type="dxa"/>
          </w:tcPr>
          <w:p w14:paraId="43CEE84A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04" w:type="dxa"/>
          </w:tcPr>
          <w:p w14:paraId="73B22B02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02" w:type="dxa"/>
          </w:tcPr>
          <w:p w14:paraId="1528DA8C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14:paraId="5B54F936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3" w:type="dxa"/>
          </w:tcPr>
          <w:p w14:paraId="65E969FA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3" w:type="dxa"/>
          </w:tcPr>
          <w:p w14:paraId="46938219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3" w:type="dxa"/>
          </w:tcPr>
          <w:p w14:paraId="23F2D09A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803" w:type="dxa"/>
          </w:tcPr>
          <w:p w14:paraId="35395D6B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803" w:type="dxa"/>
          </w:tcPr>
          <w:p w14:paraId="74C1918F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787" w:type="dxa"/>
          </w:tcPr>
          <w:p w14:paraId="40FA03ED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</w:tr>
      <w:tr w:rsidR="00CC578B" w14:paraId="0B27E1CF" w14:textId="77777777" w:rsidTr="002867DF">
        <w:sdt>
          <w:sdtPr>
            <w:rPr>
              <w:lang w:val="pl-PL"/>
            </w:rPr>
            <w:id w:val="-74626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7C174F42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37685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25488666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23168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6A58AE6D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23197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67286E5A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01475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151E5BF9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3834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48BB1ACD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77568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4CFFFEEB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73590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13E34C0C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36428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11E93790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62296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3B054290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10792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53D77171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</w:tr>
    </w:tbl>
    <w:p w14:paraId="31C7A1D7" w14:textId="77777777" w:rsidR="00132660" w:rsidRDefault="00132660"/>
    <w:p w14:paraId="52987E03" w14:textId="77777777" w:rsidR="00132660" w:rsidRPr="0032550A" w:rsidRDefault="00000000">
      <w:pPr>
        <w:rPr>
          <w:lang w:val="pl-PL"/>
        </w:rPr>
      </w:pPr>
      <w:r w:rsidRPr="0032550A">
        <w:rPr>
          <w:lang w:val="pl-PL"/>
        </w:rPr>
        <w:t>E01: Jak oceniasz respektowanie przez personel medyczny praw pacjenta, szczególnych uprawnień i potrzeb?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4"/>
        <w:gridCol w:w="782"/>
        <w:gridCol w:w="782"/>
        <w:gridCol w:w="783"/>
        <w:gridCol w:w="783"/>
        <w:gridCol w:w="783"/>
        <w:gridCol w:w="783"/>
        <w:gridCol w:w="783"/>
        <w:gridCol w:w="769"/>
      </w:tblGrid>
      <w:tr w:rsidR="00CC578B" w14:paraId="0A8827A7" w14:textId="77777777" w:rsidTr="002867DF">
        <w:tc>
          <w:tcPr>
            <w:tcW w:w="804" w:type="dxa"/>
          </w:tcPr>
          <w:p w14:paraId="05B2EA85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804" w:type="dxa"/>
          </w:tcPr>
          <w:p w14:paraId="3BDB93FC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04" w:type="dxa"/>
          </w:tcPr>
          <w:p w14:paraId="71C8EFB4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02" w:type="dxa"/>
          </w:tcPr>
          <w:p w14:paraId="44A0BF55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14:paraId="65D8EBEE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3" w:type="dxa"/>
          </w:tcPr>
          <w:p w14:paraId="4DDFF150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3" w:type="dxa"/>
          </w:tcPr>
          <w:p w14:paraId="23395A76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3" w:type="dxa"/>
          </w:tcPr>
          <w:p w14:paraId="6A5036E2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803" w:type="dxa"/>
          </w:tcPr>
          <w:p w14:paraId="22566A06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803" w:type="dxa"/>
          </w:tcPr>
          <w:p w14:paraId="682E2D90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787" w:type="dxa"/>
          </w:tcPr>
          <w:p w14:paraId="4E96CECB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</w:tr>
      <w:tr w:rsidR="00CC578B" w14:paraId="176849A2" w14:textId="77777777" w:rsidTr="002867DF">
        <w:sdt>
          <w:sdtPr>
            <w:rPr>
              <w:lang w:val="pl-PL"/>
            </w:rPr>
            <w:id w:val="67292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2465E658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75747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74428C0B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57022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3803662D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20652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7573A0A4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53095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6FE69AAD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88206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7CC8DCA6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72749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40C5CB9C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5746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7F20EA86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1627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2CD20221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34208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0FA871C0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90235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4C208A59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</w:tr>
    </w:tbl>
    <w:p w14:paraId="731EDBD8" w14:textId="77777777" w:rsidR="00132660" w:rsidRDefault="00132660"/>
    <w:p w14:paraId="01E4D3AD" w14:textId="77777777" w:rsidR="00132660" w:rsidRPr="0032550A" w:rsidRDefault="00000000">
      <w:pPr>
        <w:rPr>
          <w:lang w:val="pl-PL"/>
        </w:rPr>
      </w:pPr>
      <w:r w:rsidRPr="0032550A">
        <w:rPr>
          <w:lang w:val="pl-PL"/>
        </w:rPr>
        <w:t>F01: Jakie jest prawdopodobieństwo, że polecisz ten szpital znajomym lub rodzinie?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4"/>
        <w:gridCol w:w="782"/>
        <w:gridCol w:w="782"/>
        <w:gridCol w:w="783"/>
        <w:gridCol w:w="783"/>
        <w:gridCol w:w="783"/>
        <w:gridCol w:w="783"/>
        <w:gridCol w:w="783"/>
        <w:gridCol w:w="769"/>
      </w:tblGrid>
      <w:tr w:rsidR="00CC578B" w14:paraId="0362FEA2" w14:textId="77777777" w:rsidTr="002867DF">
        <w:tc>
          <w:tcPr>
            <w:tcW w:w="804" w:type="dxa"/>
          </w:tcPr>
          <w:p w14:paraId="4E4C3A87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804" w:type="dxa"/>
          </w:tcPr>
          <w:p w14:paraId="5D6E36EA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04" w:type="dxa"/>
          </w:tcPr>
          <w:p w14:paraId="683DA218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02" w:type="dxa"/>
          </w:tcPr>
          <w:p w14:paraId="1F8072EC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02" w:type="dxa"/>
          </w:tcPr>
          <w:p w14:paraId="1DC59969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03" w:type="dxa"/>
          </w:tcPr>
          <w:p w14:paraId="409B042C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03" w:type="dxa"/>
          </w:tcPr>
          <w:p w14:paraId="15FBDA36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803" w:type="dxa"/>
          </w:tcPr>
          <w:p w14:paraId="79EF155E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803" w:type="dxa"/>
          </w:tcPr>
          <w:p w14:paraId="6413A97D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803" w:type="dxa"/>
          </w:tcPr>
          <w:p w14:paraId="615A0171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787" w:type="dxa"/>
          </w:tcPr>
          <w:p w14:paraId="54F62E81" w14:textId="77777777" w:rsidR="00CC578B" w:rsidRDefault="00CC578B" w:rsidP="002867DF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</w:tr>
      <w:tr w:rsidR="00CC578B" w14:paraId="780383D8" w14:textId="77777777" w:rsidTr="002867DF">
        <w:sdt>
          <w:sdtPr>
            <w:rPr>
              <w:lang w:val="pl-PL"/>
            </w:rPr>
            <w:id w:val="76720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07CF3252" w14:textId="1234C1DB" w:rsidR="00CC578B" w:rsidRDefault="00111D4C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99630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32CA205F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61575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</w:tcPr>
              <w:p w14:paraId="0F48B947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47209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73F88752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26407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2" w:type="dxa"/>
              </w:tcPr>
              <w:p w14:paraId="206C4D47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50088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75DD5343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77293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46D03391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79898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3C570FD4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175755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7306FCCC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29336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6E1D1492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lang w:val="pl-PL"/>
            </w:rPr>
            <w:id w:val="-107011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6CAB059F" w14:textId="77777777" w:rsidR="00CC578B" w:rsidRDefault="00CC578B" w:rsidP="002867DF">
                <w:pPr>
                  <w:rPr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</w:tr>
    </w:tbl>
    <w:p w14:paraId="55FAF7BF" w14:textId="77777777" w:rsidR="00831BFC" w:rsidRDefault="00000000" w:rsidP="00831BFC">
      <w:pPr>
        <w:rPr>
          <w:lang w:val="pl-PL"/>
        </w:rPr>
      </w:pPr>
      <w:r w:rsidRPr="0032550A">
        <w:rPr>
          <w:lang w:val="pl-PL"/>
        </w:rPr>
        <w:t>0 = Zdecydowanie NIE POLECAM | 10 = Zdecydowanie POLECAM</w:t>
      </w:r>
      <w:r w:rsidRPr="0032550A">
        <w:rPr>
          <w:lang w:val="pl-PL"/>
        </w:rPr>
        <w:br/>
      </w:r>
    </w:p>
    <w:p w14:paraId="7B7AFB53" w14:textId="1F1A7B5A" w:rsidR="00132660" w:rsidRPr="0032550A" w:rsidRDefault="00000000" w:rsidP="00831BFC">
      <w:pPr>
        <w:spacing w:after="0"/>
        <w:rPr>
          <w:lang w:val="pl-PL"/>
        </w:rPr>
      </w:pPr>
      <w:r w:rsidRPr="0032550A">
        <w:rPr>
          <w:lang w:val="pl-PL"/>
        </w:rPr>
        <w:t>G01: Płeć pacjenta:</w:t>
      </w:r>
    </w:p>
    <w:p w14:paraId="3808867B" w14:textId="491A5769" w:rsidR="00132660" w:rsidRPr="0032550A" w:rsidRDefault="00000000" w:rsidP="00831BFC">
      <w:pPr>
        <w:spacing w:after="0"/>
        <w:rPr>
          <w:lang w:val="pl-PL"/>
        </w:rPr>
      </w:pPr>
      <w:sdt>
        <w:sdtPr>
          <w:rPr>
            <w:lang w:val="pl-PL"/>
          </w:rPr>
          <w:id w:val="97117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78B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CC578B" w:rsidRPr="0032550A">
        <w:rPr>
          <w:lang w:val="pl-PL"/>
        </w:rPr>
        <w:t xml:space="preserve"> Kobieta</w:t>
      </w:r>
    </w:p>
    <w:p w14:paraId="3A1BE2BE" w14:textId="3CE61369" w:rsidR="00132660" w:rsidRPr="0032550A" w:rsidRDefault="00000000" w:rsidP="00831BFC">
      <w:pPr>
        <w:spacing w:after="0"/>
        <w:rPr>
          <w:lang w:val="pl-PL"/>
        </w:rPr>
      </w:pPr>
      <w:sdt>
        <w:sdtPr>
          <w:rPr>
            <w:lang w:val="pl-PL"/>
          </w:rPr>
          <w:id w:val="-153611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78B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CC578B" w:rsidRPr="0032550A">
        <w:rPr>
          <w:lang w:val="pl-PL"/>
        </w:rPr>
        <w:t xml:space="preserve"> Mężczyzna</w:t>
      </w:r>
      <w:r w:rsidR="00CC578B" w:rsidRPr="0032550A">
        <w:rPr>
          <w:lang w:val="pl-PL"/>
        </w:rPr>
        <w:br/>
      </w:r>
    </w:p>
    <w:p w14:paraId="5AD6667E" w14:textId="77777777" w:rsidR="00132660" w:rsidRPr="0032550A" w:rsidRDefault="00000000" w:rsidP="00CC578B">
      <w:pPr>
        <w:spacing w:after="0"/>
        <w:rPr>
          <w:lang w:val="pl-PL"/>
        </w:rPr>
      </w:pPr>
      <w:r w:rsidRPr="0032550A">
        <w:rPr>
          <w:lang w:val="pl-PL"/>
        </w:rPr>
        <w:t>G02: Wiek pacjenta:</w:t>
      </w:r>
    </w:p>
    <w:p w14:paraId="6E26D6F2" w14:textId="7F2BA772" w:rsidR="00132660" w:rsidRPr="0032550A" w:rsidRDefault="00000000" w:rsidP="00CC578B">
      <w:pPr>
        <w:spacing w:after="0"/>
        <w:rPr>
          <w:lang w:val="pl-PL"/>
        </w:rPr>
      </w:pPr>
      <w:sdt>
        <w:sdtPr>
          <w:rPr>
            <w:lang w:val="pl-PL"/>
          </w:rPr>
          <w:id w:val="161332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78B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CC578B" w:rsidRPr="0032550A">
        <w:rPr>
          <w:lang w:val="pl-PL"/>
        </w:rPr>
        <w:t xml:space="preserve"> Poniżej 18 lat</w:t>
      </w:r>
    </w:p>
    <w:p w14:paraId="631106AF" w14:textId="647D29DC" w:rsidR="00132660" w:rsidRPr="0032550A" w:rsidRDefault="00000000" w:rsidP="00CC578B">
      <w:pPr>
        <w:spacing w:after="0"/>
        <w:rPr>
          <w:lang w:val="pl-PL"/>
        </w:rPr>
      </w:pPr>
      <w:sdt>
        <w:sdtPr>
          <w:rPr>
            <w:lang w:val="pl-PL"/>
          </w:rPr>
          <w:id w:val="173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78B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CC578B" w:rsidRPr="0032550A">
        <w:rPr>
          <w:lang w:val="pl-PL"/>
        </w:rPr>
        <w:t xml:space="preserve"> 18–39 lat</w:t>
      </w:r>
    </w:p>
    <w:p w14:paraId="1F3A62AF" w14:textId="5CAF490B" w:rsidR="00132660" w:rsidRPr="0032550A" w:rsidRDefault="00000000" w:rsidP="00CC578B">
      <w:pPr>
        <w:spacing w:after="0"/>
        <w:rPr>
          <w:lang w:val="pl-PL"/>
        </w:rPr>
      </w:pPr>
      <w:sdt>
        <w:sdtPr>
          <w:rPr>
            <w:lang w:val="pl-PL"/>
          </w:rPr>
          <w:id w:val="2067142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78B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CC578B" w:rsidRPr="0032550A">
        <w:rPr>
          <w:lang w:val="pl-PL"/>
        </w:rPr>
        <w:t xml:space="preserve"> 40–59 lat</w:t>
      </w:r>
    </w:p>
    <w:p w14:paraId="1DE897C3" w14:textId="7CE1E844" w:rsidR="00132660" w:rsidRPr="0032550A" w:rsidRDefault="00000000" w:rsidP="00CC578B">
      <w:pPr>
        <w:spacing w:after="0"/>
        <w:rPr>
          <w:lang w:val="pl-PL"/>
        </w:rPr>
      </w:pPr>
      <w:sdt>
        <w:sdtPr>
          <w:rPr>
            <w:lang w:val="pl-PL"/>
          </w:rPr>
          <w:id w:val="-84670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78B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CC578B" w:rsidRPr="0032550A">
        <w:rPr>
          <w:lang w:val="pl-PL"/>
        </w:rPr>
        <w:t xml:space="preserve"> 60–79 lat</w:t>
      </w:r>
    </w:p>
    <w:p w14:paraId="7F12D28D" w14:textId="458C01CD" w:rsidR="00132660" w:rsidRPr="0032550A" w:rsidRDefault="00000000" w:rsidP="00CC578B">
      <w:pPr>
        <w:spacing w:after="0"/>
        <w:rPr>
          <w:lang w:val="pl-PL"/>
        </w:rPr>
      </w:pPr>
      <w:sdt>
        <w:sdtPr>
          <w:rPr>
            <w:lang w:val="pl-PL"/>
          </w:rPr>
          <w:id w:val="-50828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78B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CC578B" w:rsidRPr="0032550A">
        <w:rPr>
          <w:lang w:val="pl-PL"/>
        </w:rPr>
        <w:t xml:space="preserve"> Powyżej 80 lat</w:t>
      </w:r>
      <w:r w:rsidR="00CC578B" w:rsidRPr="0032550A">
        <w:rPr>
          <w:lang w:val="pl-PL"/>
        </w:rPr>
        <w:br/>
      </w:r>
    </w:p>
    <w:p w14:paraId="7C68188D" w14:textId="2DAF6F63" w:rsidR="00831BFC" w:rsidRDefault="00000000" w:rsidP="00831BFC">
      <w:pPr>
        <w:rPr>
          <w:lang w:val="pl-PL"/>
        </w:rPr>
      </w:pPr>
      <w:r w:rsidRPr="0032550A">
        <w:rPr>
          <w:lang w:val="pl-PL"/>
        </w:rPr>
        <w:t>U01: UWAGI</w:t>
      </w:r>
      <w:r w:rsidR="00831BFC">
        <w:rPr>
          <w:lang w:val="pl-PL"/>
        </w:rPr>
        <w:t>:</w:t>
      </w:r>
    </w:p>
    <w:p w14:paraId="4B7CAFD7" w14:textId="77777777" w:rsidR="00CC578B" w:rsidRPr="0032550A" w:rsidRDefault="00CC578B">
      <w:pPr>
        <w:rPr>
          <w:lang w:val="pl-PL"/>
        </w:rPr>
      </w:pPr>
    </w:p>
    <w:sectPr w:rsidR="00CC578B" w:rsidRPr="003255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3413526">
    <w:abstractNumId w:val="8"/>
  </w:num>
  <w:num w:numId="2" w16cid:durableId="185752934">
    <w:abstractNumId w:val="6"/>
  </w:num>
  <w:num w:numId="3" w16cid:durableId="905460865">
    <w:abstractNumId w:val="5"/>
  </w:num>
  <w:num w:numId="4" w16cid:durableId="2131240040">
    <w:abstractNumId w:val="4"/>
  </w:num>
  <w:num w:numId="5" w16cid:durableId="1800882358">
    <w:abstractNumId w:val="7"/>
  </w:num>
  <w:num w:numId="6" w16cid:durableId="978341626">
    <w:abstractNumId w:val="3"/>
  </w:num>
  <w:num w:numId="7" w16cid:durableId="605232599">
    <w:abstractNumId w:val="2"/>
  </w:num>
  <w:num w:numId="8" w16cid:durableId="1328054165">
    <w:abstractNumId w:val="1"/>
  </w:num>
  <w:num w:numId="9" w16cid:durableId="96627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D4C"/>
    <w:rsid w:val="00132660"/>
    <w:rsid w:val="0015074B"/>
    <w:rsid w:val="00166DC7"/>
    <w:rsid w:val="0029639D"/>
    <w:rsid w:val="0032550A"/>
    <w:rsid w:val="00326F90"/>
    <w:rsid w:val="00701899"/>
    <w:rsid w:val="007235C3"/>
    <w:rsid w:val="00831BFC"/>
    <w:rsid w:val="00AA1D8D"/>
    <w:rsid w:val="00B47730"/>
    <w:rsid w:val="00CB0664"/>
    <w:rsid w:val="00CC578B"/>
    <w:rsid w:val="00DB63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0D623"/>
  <w14:defaultImageDpi w14:val="330"/>
  <w15:docId w15:val="{9CAF1C28-0039-44FA-AD61-F167BF52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CC578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zoz_knyszyn@poczta.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522</Words>
  <Characters>2005</Characters>
  <Application>Microsoft Office Word</Application>
  <DocSecurity>0</DocSecurity>
  <Lines>334</Lines>
  <Paragraphs>315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Elżbieta Fogiel</cp:lastModifiedBy>
  <cp:revision>4</cp:revision>
  <dcterms:created xsi:type="dcterms:W3CDTF">2026-02-18T11:49:00Z</dcterms:created>
  <dcterms:modified xsi:type="dcterms:W3CDTF">2026-03-09T12:38:00Z</dcterms:modified>
  <cp:category/>
</cp:coreProperties>
</file>